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书名：儿童节快乐</w:t>
      </w:r>
    </w:p>
    <w:p>
      <w:r>
        <w:t>作者：孙幼军著</w:t>
      </w:r>
    </w:p>
    <w:p>
      <w:r>
        <w:t>出版社：广州:新世纪出版社,2005.05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儿童节快乐 评论地址：https://www.jiaokey.com/book/detail/13104420.html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