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多米儿幻彩校园新系列  第一季  狐仙卡拉克</w:t>
      </w:r>
    </w:p>
    <w:p>
      <w:r>
        <w:rPr>
          <w:rFonts w:ascii="宋体" w:hAnsi="宋体" w:eastAsia="宋体"/>
          <w:sz w:val="24"/>
        </w:rPr>
        <w:t>关小敏著；尚左志远绘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多米儿幻彩校园新系列  第一季  狐仙卡拉克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关小敏著；尚左志远绘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本书出售、求购地址：https://www.jiaokey.com/book/detail/13104418.html</w:t>
      </w:r>
    </w:p>
    <w:p>
      <w:r>
        <w:t>更多相关图书推荐：https://www.jiaokey.com</w:t>
      </w:r>
    </w:p>
    <w:p>
      <w:r>
        <w:t>关小敏著；尚左志远绘 其他作品：https://www.jiaokey.com/tag/关小敏著；尚左志远绘.html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关键词搜索：https://www.jiaokey.com/tag/多米儿幻彩校园新系列  第一季  狐仙卡拉克.html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