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住在摩天大楼顶层的马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住在摩天大楼顶层的马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本书出售、求购地址：https://www.jiaokey.com/book/detail/13104410.html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关键词搜索：https://www.jiaokey.com/tag/住在摩天大楼顶层的马.html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