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书名：窗下的树皮小屋  珍藏版</w:t>
      </w:r>
    </w:p>
    <w:p>
      <w:r>
        <w:t>作者：冰波著</w:t>
      </w:r>
    </w:p>
    <w:p>
      <w:r>
        <w:t>出版社：武汉:湖北少年儿童出版社,2009.08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窗下的树皮小屋  珍藏版 评论地址：https://www.jiaokey.com/book/detail/13104409.html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