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  彩色注音版</w:t>
      </w:r>
    </w:p>
    <w:p>
      <w:r>
        <w:rPr>
          <w:rFonts w:ascii="宋体" w:hAnsi="宋体" w:eastAsia="宋体"/>
          <w:sz w:val="24"/>
        </w:rPr>
        <w:t>（比利时）莫里斯·梅特林克著；胡丽娜改写；王平等绘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（比利时）莫里斯·梅特林克著；胡丽娜改写；王平等绘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本书出售、求购地址：https://www.jiaokey.com/book/detail/13104407.html</w:t>
      </w:r>
    </w:p>
    <w:p>
      <w:r>
        <w:t>更多相关图书推荐：https://www.jiaokey.com</w:t>
      </w:r>
    </w:p>
    <w:p>
      <w:r>
        <w:t>（比利时）莫里斯·梅特林克著；胡丽娜改写；王平等绘 其他作品：https://www.jiaokey.com/tag/（比利时）莫里斯·梅特林克著；胡丽娜改写；王平等绘.html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关键词搜索：https://www.jiaokey.com/tag/青鸟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