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  12  冰霜与烈火</w:t>
      </w:r>
    </w:p>
    <w:p>
      <w:r>
        <w:rPr>
          <w:rFonts w:ascii="宋体" w:hAnsi="宋体" w:eastAsia="宋体"/>
          <w:sz w:val="24"/>
        </w:rPr>
        <w:t>（美）雷·布雷德伯里原著；蔡建丰编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  12  冰霜与烈火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（美）雷·布雷德伯里原著；蔡建丰编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本书出售、求购地址：https://www.jiaokey.com/book/detail/13104377.html</w:t>
      </w:r>
    </w:p>
    <w:p>
      <w:r>
        <w:t>更多相关图书推荐：https://www.jiaokey.com</w:t>
      </w:r>
    </w:p>
    <w:p>
      <w:r>
        <w:t>（美）雷·布雷德伯里原著；蔡建丰编 其他作品：https://www.jiaokey.com/tag/（美）雷·布雷德伯里原著；蔡建丰编.html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关键词搜索：https://www.jiaokey.com/tag/世界百部文学名著速读  12  冰霜与烈火.html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