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好吃的松脆小积木</w:t>
      </w:r>
    </w:p>
    <w:p>
      <w:r>
        <w:rPr>
          <w:rFonts w:ascii="宋体" w:hAnsi="宋体" w:eastAsia="宋体"/>
          <w:sz w:val="24"/>
        </w:rPr>
        <w:t>朱莉娅·唐纳森著；杜帕斯奎尔绘；任溶溶译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好吃的松脆小积木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朱莉娅·唐纳森著；杜帕斯奎尔绘；任溶溶译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本书出售、求购地址：https://www.jiaokey.com/book/detail/13104368.html</w:t>
      </w:r>
    </w:p>
    <w:p>
      <w:r>
        <w:t>更多相关图书推荐：https://www.jiaokey.com</w:t>
      </w:r>
    </w:p>
    <w:p>
      <w:r>
        <w:t>朱莉娅·唐纳森著；杜帕斯奎尔绘；任溶溶译 其他作品：https://www.jiaokey.com/tag/朱莉娅·唐纳森著；杜帕斯奎尔绘；任溶溶译.html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关键词搜索：https://www.jiaokey.com/tag/好吃的松脆小积木.html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