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吸血鬼复仇记</w:t>
      </w:r>
    </w:p>
    <w:p>
      <w:r>
        <w:rPr>
          <w:rFonts w:ascii="宋体" w:hAnsi="宋体" w:eastAsia="宋体"/>
          <w:sz w:val="24"/>
        </w:rPr>
        <w:t>（美）盖尔希著；修树新译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（美）盖尔希著；修树新译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本书出售、求购地址：https://www.jiaokey.com/book/detail/13104363.html</w:t>
      </w:r>
    </w:p>
    <w:p>
      <w:r>
        <w:t>更多相关图书推荐：https://www.jiaokey.com</w:t>
      </w:r>
    </w:p>
    <w:p>
      <w:r>
        <w:t>（美）盖尔希著；修树新译 其他作品：https://www.jiaokey.com/tag/（美）盖尔希著；修树新译.html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关键词搜索：https://www.jiaokey.com/tag/吸血鬼复仇记.html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