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书名：战斗在滹沱河上</w:t>
      </w:r>
    </w:p>
    <w:p>
      <w:r>
        <w:t>作者：李英儒原著；汪健改编；尚君砺绘画</w:t>
      </w:r>
    </w:p>
    <w:p>
      <w:r>
        <w:t>出版社：</w:t>
      </w:r>
    </w:p>
    <w:p>
      <w:r>
        <w:t>出版日期：2012.07</w:t>
      </w:r>
    </w:p>
    <w:p>
      <w:r>
        <w:t>总页数：182</w:t>
      </w:r>
    </w:p>
    <w:p>
      <w:r>
        <w:t>更多请访问教客网: www.jiaokey.com</w:t>
      </w:r>
    </w:p>
    <w:p>
      <w:r>
        <w:t>战斗在滹沱河上 评论地址：https://www.jiaokey.com/book/detail/13104357.html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