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书名：晴雯</w:t>
      </w:r>
    </w:p>
    <w:p>
      <w:r>
        <w:t>作者：曹雪芹原著；盛锡珊，波心改编；盛锡珊绘画</w:t>
      </w:r>
    </w:p>
    <w:p>
      <w:r>
        <w:t>出版社：北京:连环画出版社,2012.05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晴雯 评论地址：https://www.jiaokey.com/book/detail/13104356.html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