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榜样故事小书坊  常识故事  彩绘版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榜样故事小书坊  常识故事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本书出售、求购地址：https://www.jiaokey.com/book/detail/13104338.html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关键词搜索：https://www.jiaokey.com/tag/榜样故事小书坊  常识故事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