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好性格图画书系列  小鹿妹妹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好性格图画书系列  小鹿妹妹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本书出售、求购地址：https://www.jiaokey.com/book/detail/13104331.html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好性格图画书系列  小鹿妹妹.html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