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“读·品·悟”校园智囊团系列  草莓族变身记</w:t>
      </w:r>
    </w:p>
    <w:p>
      <w:r>
        <w:rPr>
          <w:rFonts w:ascii="宋体" w:hAnsi="宋体" w:eastAsia="宋体"/>
          <w:sz w:val="24"/>
        </w:rPr>
        <w:t>（台湾）洪小蝶著；（台湾）吴若娴绘图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“读·品·悟”校园智囊团系列  草莓族变身记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（台湾）洪小蝶著；（台湾）吴若娴绘图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本书出售、求购地址：https://www.jiaokey.com/book/detail/13104322.html</w:t>
      </w:r>
    </w:p>
    <w:p>
      <w:r>
        <w:t>更多相关图书推荐：https://www.jiaokey.com</w:t>
      </w:r>
    </w:p>
    <w:p>
      <w:r>
        <w:t>（台湾）洪小蝶著；（台湾）吴若娴绘图 其他作品：https://www.jiaokey.com/tag/（台湾）洪小蝶著；（台湾）吴若娴绘图.html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关键词搜索：https://www.jiaokey.com/tag/“读·品·悟”校园智囊团系列  草莓族变身记.html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