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弘明集  广弘明集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弘明集  广弘明集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本书出售、求购地址：https://www.jiaokey.com/book/detail/13104317.html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关键词搜索：https://www.jiaokey.com/tag/弘明集  广弘明集.html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