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临川先生文集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嘉祐集  临川先生文集 评论地址：https://www.jiaokey.com/book/detail/13104221.html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