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茗柯文  茗柯文补编外编  茗柯文四编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茗柯文  茗柯文补编外编  茗柯文四编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本书出售、求购地址：https://www.jiaokey.com/book/detail/13104164.html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关键词搜索：https://www.jiaokey.com/tag/茗柯文  茗柯文补编外编  茗柯文四编.html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