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淮海集  秦淮海集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淮海集  秦淮海集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本书出售、求购地址：https://www.jiaokey.com/book/detail/13104010.html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关键词搜索：https://www.jiaokey.com/tag/淮海集  秦淮海集.html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