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大中镇志  1988年版</w:t>
      </w:r>
    </w:p>
    <w:p>
      <w:r>
        <w:rPr>
          <w:rFonts w:ascii="宋体" w:hAnsi="宋体" w:eastAsia="宋体"/>
          <w:sz w:val="24"/>
        </w:rPr>
        <w:t>江苏省大丰县大中镇编修镇志办公室；侍广富主编；李铭，韦广忠，单龙军等编辑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大中镇志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江苏省大丰县大中镇编修镇志办公室；侍广富主编；李铭，韦广忠，单龙军等编辑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江苏省大丰县大中镇编修镇志办公室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本书出售、求购地址：https://www.jiaokey.com/book/detail/13103957.html</w:t>
      </w:r>
    </w:p>
    <w:p>
      <w:r>
        <w:t>更多相关图书推荐：https://www.jiaokey.com</w:t>
      </w:r>
    </w:p>
    <w:p>
      <w:r>
        <w:t>江苏省大丰县大中镇编修镇志办公室；侍广富主编；李铭，韦广忠，单龙军等编辑 其他作品：https://www.jiaokey.com/tag/江苏省大丰县大中镇编修镇志办公室；侍广富主编；李铭，韦广忠，单龙军等编辑.html</w:t>
      </w:r>
    </w:p>
    <w:p>
      <w:r>
        <w:t>江苏省大丰县大中镇编修镇志办公室 出版图书：https://www.jiaokey.com/tag/江苏省大丰县大中镇编修镇志办公室.html</w:t>
      </w:r>
    </w:p>
    <w:p>
      <w:r>
        <w:t>关键词搜索：https://www.jiaokey.com/tag/大中镇志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