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盐城市水利志（送审稿）  上</w:t>
      </w:r>
    </w:p>
    <w:p>
      <w:r>
        <w:rPr>
          <w:rFonts w:ascii="宋体" w:hAnsi="宋体" w:eastAsia="宋体"/>
          <w:sz w:val="24"/>
        </w:rPr>
        <w:t>盐城市水利史志编纂委员会，编纂办公室；凌家荣，戴元峰主编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盐城市水利志（送审稿）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盐城市水利史志编纂委员会，编纂办公室；凌家荣，戴元峰主编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盐城市水利史志编纂委员会；编纂办公室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本书出售、求购地址：https://www.jiaokey.com/book/detail/13103941.html</w:t>
      </w:r>
    </w:p>
    <w:p>
      <w:r>
        <w:t>更多相关图书推荐：https://www.jiaokey.com</w:t>
      </w:r>
    </w:p>
    <w:p>
      <w:r>
        <w:t>盐城市水利史志编纂委员会，编纂办公室；凌家荣，戴元峰主编 其他作品：https://www.jiaokey.com/tag/盐城市水利史志编纂委员会，编纂办公室；凌家荣，戴元峰主编.html</w:t>
      </w:r>
    </w:p>
    <w:p>
      <w:r>
        <w:t>盐城市水利史志编纂委员会；编纂办公室 出版图书：https://www.jiaokey.com/tag/盐城市水利史志编纂委员会；编纂办公室.html</w:t>
      </w:r>
    </w:p>
    <w:p>
      <w:r>
        <w:t>关键词搜索：https://www.jiaokey.com/tag/盐城市水利志（送审稿）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