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书名：盐城发电厂志</w:t>
      </w:r>
    </w:p>
    <w:p>
      <w:r>
        <w:t>作者：《盐城发电厂志》编委会编；王学忠主编；项学俭，金国钧副主编；徐永华，赵守学，蒋连成编辑</w:t>
      </w:r>
    </w:p>
    <w:p>
      <w:r>
        <w:t>出版社：生活·读书·新知三联书店上海分店</w:t>
      </w:r>
    </w:p>
    <w:p>
      <w:r>
        <w:t>出版日期：1993.05</w:t>
      </w:r>
    </w:p>
    <w:p>
      <w:r>
        <w:t>总页数：122</w:t>
      </w:r>
    </w:p>
    <w:p>
      <w:r>
        <w:t>更多请访问教客网: www.jiaokey.com</w:t>
      </w:r>
    </w:p>
    <w:p>
      <w:r>
        <w:t>盐城发电厂志 评论地址：https://www.jiaokey.com/book/detail/13103936.html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