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黄日强，曲殿彬，高有华主编；董光，张士清，刘亦农等副主编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黄日强，曲殿彬，高有华主编；董光，张士清，刘亦农等副主编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本书出售、求购地址：https://www.jiaokey.com/book/detail/13103931.html</w:t>
      </w:r>
    </w:p>
    <w:p>
      <w:r>
        <w:t>更多相关图书推荐：https://www.jiaokey.com</w:t>
      </w:r>
    </w:p>
    <w:p>
      <w:r>
        <w:t>黄日强，曲殿彬，高有华主编；董光，张士清，刘亦农等副主编 其他作品：https://www.jiaokey.com/tag/黄日强，曲殿彬，高有华主编；董光，张士清，刘亦农等副主编.html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