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华山传奇钩沉</w:t>
      </w:r>
    </w:p>
    <w:p>
      <w:r>
        <w:rPr>
          <w:rFonts w:ascii="宋体" w:hAnsi="宋体" w:eastAsia="宋体"/>
          <w:sz w:val="24"/>
        </w:rPr>
        <w:t>张玉枫搜集整理；长弓，可人，半尘译白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华山传奇钩沉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张玉枫搜集整理；长弓，可人，半尘译白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本书出售、求购地址：https://www.jiaokey.com/book/detail/13103921.html</w:t>
      </w:r>
    </w:p>
    <w:p>
      <w:r>
        <w:t>更多相关图书推荐：https://www.jiaokey.com</w:t>
      </w:r>
    </w:p>
    <w:p>
      <w:r>
        <w:t>张玉枫搜集整理；长弓，可人，半尘译白 其他作品：https://www.jiaokey.com/tag/张玉枫搜集整理；长弓，可人，半尘译白.html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关键词搜索：https://www.jiaokey.com/tag/华山传奇钩沉.html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