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中国转业退伍军人科技创业之星</w:t>
      </w:r>
    </w:p>
    <w:p>
      <w:r>
        <w:rPr>
          <w:rFonts w:ascii="宋体" w:hAnsi="宋体" w:eastAsia="宋体"/>
          <w:sz w:val="24"/>
        </w:rPr>
        <w:t>安岗主编；祝庭勋，翟启运副主编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中国转业退伍军人科技创业之星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安岗主编；祝庭勋，翟启运副主编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本书出售、求购地址：https://www.jiaokey.com/book/detail/13103905.html</w:t>
      </w:r>
    </w:p>
    <w:p>
      <w:r>
        <w:t>更多相关图书推荐：https://www.jiaokey.com</w:t>
      </w:r>
    </w:p>
    <w:p>
      <w:r>
        <w:t>安岗主编；祝庭勋，翟启运副主编 其他作品：https://www.jiaokey.com/tag/安岗主编；祝庭勋，翟启运副主编.html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关键词搜索：https://www.jiaokey.com/tag/中国转业退伍军人科技创业之星.html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