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农业项目可行性分析</w:t>
      </w:r>
    </w:p>
    <w:p>
      <w:r>
        <w:rPr>
          <w:rFonts w:ascii="宋体" w:hAnsi="宋体" w:eastAsia="宋体"/>
          <w:sz w:val="24"/>
        </w:rPr>
        <w:t>河南省农牧厅科教处编；尚玉和主编；张纯杰，高宝洪副主编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农业项目可行性分析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河南省农牧厅科教处编；尚玉和主编；张纯杰，高宝洪副主编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本书出售、求购地址：https://www.jiaokey.com/book/detail/13103903.html</w:t>
      </w:r>
    </w:p>
    <w:p>
      <w:r>
        <w:t>更多相关图书推荐：https://www.jiaokey.com</w:t>
      </w:r>
    </w:p>
    <w:p>
      <w:r>
        <w:t>河南省农牧厅科教处编；尚玉和主编；张纯杰，高宝洪副主编 其他作品：https://www.jiaokey.com/tag/河南省农牧厅科教处编；尚玉和主编；张纯杰，高宝洪副主编.html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关键词搜索：https://www.jiaokey.com/tag/农业项目可行性分析.html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