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  信念  使命  高校青年马克思主义者教育读本</w:t>
      </w:r>
    </w:p>
    <w:p>
      <w:r>
        <w:rPr>
          <w:rFonts w:ascii="宋体" w:hAnsi="宋体" w:eastAsia="宋体"/>
          <w:sz w:val="24"/>
        </w:rPr>
        <w:t>安身健，黄荣杰主编；周礼春，葛晨光，王岩等副主编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  信念  使命  高校青年马克思主义者教育读本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安身健，黄荣杰主编；周礼春，葛晨光，王岩等副主编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本书出售、求购地址：https://www.jiaokey.com/book/detail/13103854.html</w:t>
      </w:r>
    </w:p>
    <w:p>
      <w:r>
        <w:t>更多相关图书推荐：https://www.jiaokey.com</w:t>
      </w:r>
    </w:p>
    <w:p>
      <w:r>
        <w:t>安身健，黄荣杰主编；周礼春，葛晨光，王岩等副主编 其他作品：https://www.jiaokey.com/tag/安身健，黄荣杰主编；周礼春，葛晨光，王岩等副主编.html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关键词搜索：https://www.jiaokey.com/tag/理想  信念  使命  高校青年马克思主义者教育读本.html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