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古隆中楹联注释</w:t>
      </w:r>
    </w:p>
    <w:p>
      <w:r>
        <w:rPr>
          <w:rFonts w:ascii="宋体" w:hAnsi="宋体" w:eastAsia="宋体"/>
          <w:sz w:val="24"/>
        </w:rPr>
        <w:t>襄樊市隆中管理处编；张晓春执笔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古隆中楹联注释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襄樊市隆中管理处编；张晓春执笔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本书出售、求购地址：https://www.jiaokey.com/book/detail/13103824.html</w:t>
      </w:r>
    </w:p>
    <w:p>
      <w:r>
        <w:t>更多相关图书推荐：https://www.jiaokey.com</w:t>
      </w:r>
    </w:p>
    <w:p>
      <w:r>
        <w:t>襄樊市隆中管理处编；张晓春执笔 其他作品：https://www.jiaokey.com/tag/襄樊市隆中管理处编；张晓春执笔.html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关键词搜索：https://www.jiaokey.com/tag/古隆中楹联注释.html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