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书名：外国文学自学指导</w:t>
      </w:r>
    </w:p>
    <w:p>
      <w:r>
        <w:t>作者：梁桐纲主编；郭瑞芳，张英才，于风玲副主编</w:t>
      </w:r>
    </w:p>
    <w:p>
      <w:r>
        <w:t>出版社：西安：陕西师范大学出版社</w:t>
      </w:r>
    </w:p>
    <w:p>
      <w:r>
        <w:t>出版日期：1992.11</w:t>
      </w:r>
    </w:p>
    <w:p>
      <w:r>
        <w:t>总页数：281</w:t>
      </w:r>
    </w:p>
    <w:p>
      <w:r>
        <w:t>更多请访问教客网: www.jiaokey.com</w:t>
      </w:r>
    </w:p>
    <w:p>
      <w:r>
        <w:t>外国文学自学指导 评论地址：https://www.jiaokey.com/book/detail/13103761.html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