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书名：宏观经济管理学自学指导</w:t>
      </w:r>
    </w:p>
    <w:p>
      <w:r>
        <w:t>作者：宋荣海，胡荣涛主编；张书敏，霍得立，李万军等副主编</w:t>
      </w:r>
    </w:p>
    <w:p>
      <w:r>
        <w:t>出版社：北京：中国商业出版社</w:t>
      </w:r>
    </w:p>
    <w:p>
      <w:r>
        <w:t>出版日期：1994.12</w:t>
      </w:r>
    </w:p>
    <w:p>
      <w:r>
        <w:t>总页数：292</w:t>
      </w:r>
    </w:p>
    <w:p>
      <w:r>
        <w:t>更多请访问教客网: www.jiaokey.com</w:t>
      </w:r>
    </w:p>
    <w:p>
      <w:r>
        <w:t>宏观经济管理学自学指导 评论地址：https://www.jiaokey.com/book/detail/13103757.html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