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书名：高校教与育的心理学</w:t>
      </w:r>
    </w:p>
    <w:p>
      <w:r>
        <w:t>作者：卢家楣主编；上海市高师师资培训中心组编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总页数：268</w:t>
      </w:r>
    </w:p>
    <w:p>
      <w:r>
        <w:t>更多请访问教客网: www.jiaokey.com</w:t>
      </w:r>
    </w:p>
    <w:p>
      <w:r>
        <w:t>高校教与育的心理学 评论地址：https://www.jiaokey.com/book/detail/13103752.html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