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江湖箫傲剑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江湖箫傲剑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本书出售、求购地址：https://www.jiaokey.com/book/detail/13103727.html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关键词搜索：https://www.jiaokey.com/tag/江湖箫傲剑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