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江湖箫傲剑  上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江湖箫傲剑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本书出售、求购地址：https://www.jiaokey.com/book/detail/13103726.html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关键词搜索：https://www.jiaokey.com/tag/江湖箫傲剑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