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第3卷  明驼千里  第5册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第3卷  明驼千里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本书出售、求购地址：https://www.jiaokey.com/book/detail/13103710.html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关键词搜索：https://www.jiaokey.com/tag/大侠龙卷风  第3卷  明驼千里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