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断剑沉香  1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断剑沉香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本书出售、求购地址：https://www.jiaokey.com/book/detail/13103707.html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关键词搜索：https://www.jiaokey.com/tag/断剑沉香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