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新木兰花传奇  鹦鹉秘图  卷5  珍藏版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新木兰花传奇  鹦鹉秘图  卷5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本书出售、求购地址：https://www.jiaokey.com/book/detail/13103704.html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关键词搜索：https://www.jiaokey.com/tag/新木兰花传奇  鹦鹉秘图  卷5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