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书名：东莞水利</w:t>
      </w:r>
    </w:p>
    <w:p>
      <w:r>
        <w:t>作者:刘伟全主编</w:t>
      </w:r>
    </w:p>
    <w:p>
      <w:r>
        <w:t>出版社: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东莞水利评论地址：https://www.jiaokey.com/book/detail/13103640.html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