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南城放歌  《艺展中心杯》征文大赛获奖作品选</w:t>
      </w:r>
    </w:p>
    <w:p>
      <w:r>
        <w:rPr>
          <w:rFonts w:ascii="宋体" w:hAnsi="宋体" w:eastAsia="宋体"/>
          <w:sz w:val="24"/>
        </w:rPr>
        <w:t>潘立新主编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南城放歌  《艺展中心杯》征文大赛获奖作品选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本书出售、求购地址：https://www.jiaokey.com/book/detail/13103578.html</w:t>
      </w:r>
    </w:p>
    <w:p>
      <w:r>
        <w:t>更多相关图书推荐：https://www.jiaokey.com</w:t>
      </w:r>
    </w:p>
    <w:p>
      <w:r>
        <w:t>潘立新主编 其他作品：https://www.jiaokey.com/tag/潘立新主编.html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关键词搜索：https://www.jiaokey.com/tag/南城放歌  《艺展中心杯》征文大赛获奖作品选.html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