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书名：越爱越成陌生人  亲爱的，我们到底怎么了</w:t>
      </w:r>
    </w:p>
    <w:p>
      <w:r>
        <w:t>作者：闫钿子编著</w:t>
      </w:r>
    </w:p>
    <w:p>
      <w:r>
        <w:t>出版社：北京：团结出版社</w:t>
      </w:r>
    </w:p>
    <w:p>
      <w:r>
        <w:t>出版日期：2010.10</w:t>
      </w:r>
    </w:p>
    <w:p>
      <w:r>
        <w:t>总页数：225</w:t>
      </w:r>
    </w:p>
    <w:p>
      <w:r>
        <w:t>更多请访问教客网: www.jiaokey.com</w:t>
      </w:r>
    </w:p>
    <w:p>
      <w:r>
        <w:t>越爱越成陌生人  亲爱的，我们到底怎么了 评论地址：https://www.jiaokey.com/book/detail/13103565.html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