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爱他，如他所是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爱他，如他所是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本书出售、求购地址：https://www.jiaokey.com/book/detail/13103563.html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关键词搜索：https://www.jiaokey.com/tag/爱他，如他所是.html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