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书名：做门徒的代价  基督教神学家朋霍费尔的代表作之一</w:t>
      </w:r>
    </w:p>
    <w:p>
      <w:r>
        <w:t>作者：迪特里希·朋&lt;font color=Red&gt;霍&lt;/font&gt;费尔著；隗仁莲译</w:t>
      </w:r>
    </w:p>
    <w:p>
      <w:r>
        <w:t>出版社：北京:新星出版社,2012.06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做门徒的代价  基督教神学家朋霍费尔的代表作之一 评论地址：https://www.jiaokey.com/book/detail/13103561.html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