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如何成为富人妻  15位豪门富太亲口告诉你</w:t>
      </w:r>
    </w:p>
    <w:p>
      <w:r>
        <w:rPr>
          <w:rFonts w:ascii="宋体" w:hAnsi="宋体" w:eastAsia="宋体"/>
          <w:sz w:val="24"/>
        </w:rPr>
        <w:t>（日）白合桃子著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如何成为富人妻  15位豪门富太亲口告诉你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（日）白合桃子著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本书出售、求购地址：https://www.jiaokey.com/book/detail/13103549.html</w:t>
      </w:r>
    </w:p>
    <w:p>
      <w:r>
        <w:t>更多相关图书推荐：https://www.jiaokey.com</w:t>
      </w:r>
    </w:p>
    <w:p>
      <w:r>
        <w:t>（日）白合桃子著 其他作品：https://www.jiaokey.com/tag/（日）白合桃子著.html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关键词搜索：https://www.jiaokey.com/tag/如何成为富人妻  15位豪门富太亲口告诉你.html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