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书名：做个坏女人  找个好男人</w:t>
      </w:r>
    </w:p>
    <w:p>
      <w:r>
        <w:t>作者：文舒曼编著</w:t>
      </w:r>
    </w:p>
    <w:p>
      <w:r>
        <w:t>出版社：北京:中国时代经济出版社,2011.08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做个坏女人  找个好男人 评论地址：https://www.jiaokey.com/book/detail/13103527.html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