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书名：维摩诘经折衷疏之二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维摩诘经折衷疏之二  卷1 评论地址：https://www.jiaokey.com/book/detail/13103515.html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