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大威德之光  密宗大师热罗多吉扎奇异一生</w:t>
      </w:r>
    </w:p>
    <w:p>
      <w:r>
        <w:rPr>
          <w:rFonts w:ascii="宋体" w:hAnsi="宋体" w:eastAsia="宋体"/>
          <w:sz w:val="24"/>
        </w:rPr>
        <w:t>热·益西森格著；多识·洛桑图丹琼排译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大威德之光  密宗大师热罗多吉扎奇异一生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热·益西森格著；多识·洛桑图丹琼排译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本书出售、求购地址：https://www.jiaokey.com/book/detail/13103507.html</w:t>
      </w:r>
    </w:p>
    <w:p>
      <w:r>
        <w:t>更多相关图书推荐：https://www.jiaokey.com</w:t>
      </w:r>
    </w:p>
    <w:p>
      <w:r>
        <w:t>热·益西森格著；多识·洛桑图丹琼排译 其他作品：https://www.jiaokey.com/tag/热·益西森格著；多识·洛桑图丹琼排译.html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关键词搜索：https://www.jiaokey.com/tag/大威德之光  密宗大师热罗多吉扎奇异一生.html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