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书名：夫妻相爱地久天长</w:t>
      </w:r>
    </w:p>
    <w:p>
      <w:r>
        <w:t>作者：应伟著</w:t>
      </w:r>
    </w:p>
    <w:p>
      <w:r>
        <w:t>出版社：北京:中国物资出版社,1993.11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夫妻相爱地久天长 评论地址：https://www.jiaokey.com/book/detail/13103499.html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