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绣像本官场现形记  上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绣像本官场现形记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本书出售、求购地址：https://www.jiaokey.com/book/detail/13103460.html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关键词搜索：https://www.jiaokey.com/tag/绣像本官场现形记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