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暴涨的身价  深圳房地产热探秘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暴涨的身价  深圳房地产热探秘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本书出售、求购地址：https://www.jiaokey.com/book/detail/13103457.html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关键词搜索：https://www.jiaokey.com/tag/暴涨的身价  深圳房地产热探秘.html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