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初恋是一曲纯美的歌</w:t>
      </w:r>
    </w:p>
    <w:p>
      <w:r>
        <w:rPr>
          <w:rFonts w:ascii="宋体" w:hAnsi="宋体" w:eastAsia="宋体"/>
          <w:sz w:val="24"/>
        </w:rPr>
        <w:t>叶倾城，（美）查克·汤普森著；阿东，剑锋选编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初恋是一曲纯美的歌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叶倾城，（美）查克·汤普森著；阿东，剑锋选编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本书出售、求购地址：https://www.jiaokey.com/book/detail/13103426.html</w:t>
      </w:r>
    </w:p>
    <w:p>
      <w:r>
        <w:t>更多相关图书推荐：https://www.jiaokey.com</w:t>
      </w:r>
    </w:p>
    <w:p>
      <w:r>
        <w:t>叶倾城，（美）查克·汤普森著；阿东，剑锋选编 其他作品：https://www.jiaokey.com/tag/叶倾城，（美）查克·汤普森著；阿东，剑锋选编.html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关键词搜索：https://www.jiaokey.com/tag/初恋是一曲纯美的歌.html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