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书名：世纪末的反思  二十世纪外国文学回顾</w:t>
      </w:r>
    </w:p>
    <w:p>
      <w:r>
        <w:t>作者：贺祥麟，黄晋凯主编</w:t>
      </w:r>
    </w:p>
    <w:p>
      <w:r>
        <w:t>出版社：桂林:广西师范大学出版社,1996.06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世纪末的反思  二十世纪外国文学回顾 评论地址：https://www.jiaokey.com/book/detail/13103392.html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