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我的自传  文字的诱惑</w:t>
      </w:r>
    </w:p>
    <w:p>
      <w:r>
        <w:rPr>
          <w:rFonts w:ascii="宋体" w:hAnsi="宋体" w:eastAsia="宋体"/>
          <w:sz w:val="24"/>
        </w:rPr>
        <w:t>（法）萨 特（Sartre，Jean-Paul）著；张 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我的自传  文字的诱惑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 特（Sartre，Jean-Paul）著；张 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本书出售、求购地址：https://www.jiaokey.com/book/detail/13103335.html</w:t>
      </w:r>
    </w:p>
    <w:p>
      <w:r>
        <w:t>更多相关图书推荐：https://www.jiaokey.com</w:t>
      </w:r>
    </w:p>
    <w:p>
      <w:r>
        <w:t>（法）萨 特（Sartre，Jean-Paul）著；张 放译 其他作品：https://www.jiaokey.com/tag/（法）萨 特（Sartre，Jean-Paul）著；张 放译.html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关键词搜索：https://www.jiaokey.com/tag/我的自传  文字的诱惑.html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