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书名：戊戌变法与翁同和</w:t>
      </w:r>
    </w:p>
    <w:p>
      <w:r>
        <w:t>作者：常熟市人民政府，中国史学会编；金冲及，戈炳根主编</w:t>
      </w:r>
    </w:p>
    <w:p>
      <w:r>
        <w:t>出版社：</w:t>
      </w:r>
    </w:p>
    <w:p>
      <w:r>
        <w:t>出版日期：2000.12</w:t>
      </w:r>
    </w:p>
    <w:p>
      <w:r>
        <w:t>总页数：350</w:t>
      </w:r>
    </w:p>
    <w:p>
      <w:r>
        <w:t>更多请访问教客网: www.jiaokey.com</w:t>
      </w:r>
    </w:p>
    <w:p>
      <w:r>
        <w:t>戊戌变法与翁同和 评论地址：https://www.jiaokey.com/book/detail/13103311.html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